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ДОВЕРЕННОСТЬ</w:t>
      </w:r>
    </w:p>
    <w:p>
      <w:r>
        <w:rPr>
          <w:b/>
        </w:rPr>
        <w:t>Владивосток, Приморский край</w:t>
      </w:r>
      <w:r>
        <w:t xml:space="preserve">    </w:t>
      </w:r>
      <w:r>
        <w:rPr>
          <w:b/>
        </w:rPr>
        <w:t>9 апреля 2026 г.</w:t>
      </w:r>
    </w:p>
    <w:p>
      <w:r>
        <w:t>Индивидуальный предприниматель Михеенко Алеся Петровна, ИНН 253700895800, ОГРНИП 318253600034306, адрес регистрации: Приморский край, г. Владивосток, ул. Громова, д. 12, кв. 5, настоящей доверенностью уполномочивает Альжанов Максим Ержанович, получать и передавать любой товар, груз, другие материальные ценности и любую корреспонденцию с правом подписания соответствующих документов для выполнения данного поручения.</w:t>
      </w:r>
    </w:p>
    <w:p>
      <w:r>
        <w:t>Доверенность выдана сроком на один месяц. Передоверие не допускается.</w:t>
      </w:r>
    </w:p>
    <w:p/>
    <w:p>
      <w:r>
        <w:t>Доверитель: __________________ / ИП Михеенко А.П. 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